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初学漫迷萌少女服饰造型练习册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初学漫迷萌少女服饰造型练习册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本书出售、求购地址：https://www.jiaokey.com/book/detail/12607783.html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初学漫迷萌少女服饰造型练习册.html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