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粒子的统计物理学  英文版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粒子的统计物理学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本书出售、求购地址：https://www.jiaokey.com/book/detail/12607769.html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关键词搜索：https://www.jiaokey.com/tag/粒子的统计物理学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