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淘宝店铺网络营销赢家手册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淘宝店铺网络营销赢家手册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本书出售、求购地址：https://www.jiaokey.com/book/detail/12607736.html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关键词搜索：https://www.jiaokey.com/tag/淘宝店铺网络营销赢家手册.html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