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2010年世界发展报告  发展与气候变化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2010年世界发展报告  发展与气候变化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本书出售、求购地址：https://www.jiaokey.com/book/detail/12607724.html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关键词搜索：https://www.jiaokey.com/tag/2010年世界发展报告  发展与气候变化.html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