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大师镜头  低成本拍大片的100个高级技巧</w:t>
      </w:r>
    </w:p>
    <w:p>
      <w:r>
        <w:rPr>
          <w:rFonts w:ascii="宋体" w:hAnsi="宋体" w:eastAsia="宋体"/>
          <w:sz w:val="24"/>
        </w:rPr>
        <w:t>（澳大利亚）克里斯托弗·肯沃斯著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大师镜头  低成本拍大片的100个高级技巧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（澳大利亚）克里斯托弗·肯沃斯著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本书出售、求购地址：https://www.jiaokey.com/book/detail/12607642.html</w:t>
      </w:r>
    </w:p>
    <w:p>
      <w:r>
        <w:t>更多相关图书推荐：https://www.jiaokey.com</w:t>
      </w:r>
    </w:p>
    <w:p>
      <w:r>
        <w:t>（澳大利亚）克里斯托弗·肯沃斯著 其他作品：https://www.jiaokey.com/tag/（澳大利亚）克里斯托弗·肯沃斯著.html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关键词搜索：https://www.jiaokey.com/tag/大师镜头  低成本拍大片的100个高级技巧.html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