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经济实用家居设计1500例  玄关·过道·隔断·阳台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经济实用家居设计1500例  玄关·过道·隔断·阳台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本书出售、求购地址：https://www.jiaokey.com/book/detail/12607600.html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关键词搜索：https://www.jiaokey.com/tag/经济实用家居设计1500例  玄关·过道·隔断·阳台.html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