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Caplan脑卒中  临床实践  第4版</w:t>
      </w:r>
    </w:p>
    <w:p>
      <w:r>
        <w:rPr>
          <w:rFonts w:ascii="宋体" w:hAnsi="宋体" w:eastAsia="宋体"/>
          <w:sz w:val="24"/>
        </w:rPr>
        <w:t>（美）凯普兰主编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Caplan脑卒中  临床实践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（美）凯普兰主编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本书出售、求购地址：https://www.jiaokey.com/book/detail/12607507.html</w:t>
      </w:r>
    </w:p>
    <w:p>
      <w:r>
        <w:t>更多相关图书推荐：https://www.jiaokey.com</w:t>
      </w:r>
    </w:p>
    <w:p>
      <w:r>
        <w:t>（美）凯普兰主编 其他作品：https://www.jiaokey.com/tag/（美）凯普兰主编.html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关键词搜索：https://www.jiaokey.com/tag/Caplan脑卒中  临床实践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