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书名：台湾彩绘大展</w:t>
      </w:r>
    </w:p>
    <w:p>
      <w:r>
        <w:t>作者：方芷絮，李静慧，李永和等编著</w:t>
      </w:r>
    </w:p>
    <w:p>
      <w:r>
        <w:t>出版社：国立台湾传统艺术总处筹备处</w:t>
      </w:r>
    </w:p>
    <w:p>
      <w:r>
        <w:t>出版日期：1997.04</w:t>
      </w:r>
    </w:p>
    <w:p>
      <w:r>
        <w:t>总页数：163</w:t>
      </w:r>
    </w:p>
    <w:p>
      <w:r>
        <w:t>更多请访问教客网: www.jiaokey.com</w:t>
      </w:r>
    </w:p>
    <w:p>
      <w:r>
        <w:t>台湾彩绘大展 评论地址：https://www.jiaokey.com/book/detail/12607503.html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