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书名：武侠，从牛A到牛C</w:t>
      </w:r>
    </w:p>
    <w:p>
      <w:r>
        <w:t>作者：大脸撑在小胸上著</w:t>
      </w:r>
    </w:p>
    <w:p>
      <w:r>
        <w:t>出版社：重庆:重庆出版社,2009.10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武侠，从牛A到牛C 评论地址：https://www.jiaokey.com/book/detail/12607485.html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