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一个时代的记忆  中国现代文学名家十章</w:t>
      </w:r>
    </w:p>
    <w:p>
      <w:r>
        <w:rPr>
          <w:rFonts w:ascii="宋体" w:hAnsi="宋体" w:eastAsia="宋体"/>
          <w:sz w:val="24"/>
        </w:rPr>
        <w:t>钟军红，陈翠平著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一个时代的记忆  中国现代文学名家十章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钟军红，陈翠平著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本书出售、求购地址：https://www.jiaokey.com/book/detail/12607484.html</w:t>
      </w:r>
    </w:p>
    <w:p>
      <w:r>
        <w:t>更多相关图书推荐：https://www.jiaokey.com</w:t>
      </w:r>
    </w:p>
    <w:p>
      <w:r>
        <w:t>钟军红，陈翠平著 其他作品：https://www.jiaokey.com/tag/钟军红，陈翠平著.html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关键词搜索：https://www.jiaokey.com/tag/一个时代的记忆  中国现代文学名家十章.html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