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杂忆与杂写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杂忆与杂写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本书出售、求购地址：https://www.jiaokey.com/book/detail/12607440.html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关键词搜索：https://www.jiaokey.com/tag/杂忆与杂写.html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