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  短篇小说集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本书出售、求购地址：https://www.jiaokey.com/book/detail/12607425.html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关键词搜索：https://www.jiaokey.com/tag/变形记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