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永生的启示  英国浪漫主义诗歌名篇赏析  英汉对照世界名著插图本</w:t>
      </w:r>
    </w:p>
    <w:p>
      <w:r>
        <w:rPr>
          <w:rFonts w:ascii="宋体" w:hAnsi="宋体" w:eastAsia="宋体"/>
          <w:sz w:val="24"/>
        </w:rPr>
        <w:t>章燕著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74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永生的启示  英国浪漫主义诗歌名篇赏析  英汉对照世界名著插图本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浪漫主义-诗歌-文学-欣赏-英国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本书出售、求购地址：https://www.jiaokey.com/book/detail/12607418.html</w:t>
      </w:r>
    </w:p>
    <w:p>
      <w:r>
        <w:t>更多相关图书推荐：https://www.jiaokey.com</w:t>
      </w:r>
    </w:p>
    <w:p>
      <w:r>
        <w:t>章燕著 其他作品：https://www.jiaokey.com/tag/章燕著.html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关键词搜索：https://www.jiaokey.com/tag/浪漫主义-诗歌-文学-欣赏-英国.html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