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书名：iPhone应用开发入门</w:t>
      </w:r>
    </w:p>
    <w:p>
      <w:r>
        <w:t>作者：陈刚，陈泽宇，申瑞民等编著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总页数：193</w:t>
      </w:r>
    </w:p>
    <w:p>
      <w:r>
        <w:t>更多请访问教客网: www.jiaokey.com</w:t>
      </w:r>
    </w:p>
    <w:p>
      <w:r>
        <w:t>iPhone应用开发入门 评论地址：https://www.jiaokey.com/book/detail/12607404.html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