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爱伦·坡惊悚小说全集  上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爱伦·坡惊悚小说全集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本书出售、求购地址：https://www.jiaokey.com/book/detail/12607396.html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关键词搜索：https://www.jiaokey.com/tag/爱伦·坡惊悚小说全集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