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文学妇女  角色与声音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文学妇女  角色与声音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本书出售、求购地址：https://www.jiaokey.com/book/detail/12607393.html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关键词搜索：https://www.jiaokey.com/tag/文学妇女  角色与声音.html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