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道德视角下的明清小说</w:t>
      </w:r>
    </w:p>
    <w:p>
      <w:r>
        <w:rPr>
          <w:rFonts w:ascii="宋体" w:hAnsi="宋体" w:eastAsia="宋体"/>
          <w:sz w:val="24"/>
        </w:rPr>
        <w:t>卞良君，李宝龙，张振亭著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道德视角下的明清小说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卞良君，李宝龙，张振亭著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本书出售、求购地址：https://www.jiaokey.com/book/detail/12607384.html</w:t>
      </w:r>
    </w:p>
    <w:p>
      <w:r>
        <w:t>更多相关图书推荐：https://www.jiaokey.com</w:t>
      </w:r>
    </w:p>
    <w:p>
      <w:r>
        <w:t>卞良君，李宝龙，张振亭著 其他作品：https://www.jiaokey.com/tag/卞良君，李宝龙，张振亭著.html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关键词搜索：https://www.jiaokey.com/tag/道德视角下的明清小说.html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