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阅读的时光  英汉双语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阅读的时光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本书出售、求购地址：https://www.jiaokey.com/book/detail/12607381.html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关键词搜索：https://www.jiaokey.com/tag/阅读的时光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