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书名：经典的复制与传播  以《兰亭序》版本为中心的考察</w:t>
      </w:r>
    </w:p>
    <w:p>
      <w:r>
        <w:t>作者：陈忠康著</w:t>
      </w:r>
    </w:p>
    <w:p>
      <w:r>
        <w:t>出版社：北京：文化艺术出版社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经典的复制与传播  以《兰亭序》版本为中心的考察 评论地址：https://www.jiaokey.com/book/detail/12607360.html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