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书名：人像艺术摄影与Photoshop特效全制作</w:t>
      </w:r>
    </w:p>
    <w:p>
      <w:r>
        <w:t>作者：八月摄影工作室编著</w:t>
      </w:r>
    </w:p>
    <w:p>
      <w:r>
        <w:t>出版社：济南：齐鲁电子音像出版社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人像艺术摄影与Photoshop特效全制作 评论地址：https://www.jiaokey.com/book/detail/12607314.html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