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  画册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本书出售、求购地址：https://www.jiaokey.com/book/detail/12607278.html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关键词搜索：https://www.jiaokey.com/tag/绿化祖国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