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书名：中国少数民族声乐教材  第1集</w:t>
      </w:r>
    </w:p>
    <w:p>
      <w:r>
        <w:t>作者：李双江，糜若如主编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中国少数民族声乐教材  第1集 评论地址：https://www.jiaokey.com/book/detail/12607271.html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