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吕氏鄊约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吕氏鄊约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本书出售、求购地址：https://www.jiaokey.com/book/detail/12607241.html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吕氏鄊约.html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