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南山谷口考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南山谷口考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南山谷口考.html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