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闗中胜迹图志  6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闗中胜迹图志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闗中胜迹图志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