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康莘野遗书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康莘野遗书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本书出售、求购地址：https://www.jiaokey.com/book/detail/12607228.html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康莘野遗书.html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