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三省内风土杂识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三省内风土杂识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本书出售、求购地址：https://www.jiaokey.com/book/detail/12607226.html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三省内风土杂识.html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