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秦边纪略  第7集  下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秦边纪略  第7集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本书出售、求购地址：https://www.jiaokey.com/book/detail/12607212.html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秦边纪略  第7集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