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陕境汉江流域贸易表  2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陕境汉江流域贸易表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本书出售、求购地址：https://www.jiaokey.com/book/detail/12607209.html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陕境汉江流域贸易表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