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新疆建置志  4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新疆建置志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本书出售、求购地址：https://www.jiaokey.com/book/detail/12607207.html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新疆建置志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