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思庵野录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思庵野录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本书出售、求购地址：https://www.jiaokey.com/book/detail/12607202.html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思庵野录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