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随身小护士  旅游健康指南</w:t>
      </w:r>
    </w:p>
    <w:p>
      <w:r>
        <w:rPr>
          <w:rFonts w:ascii="宋体" w:hAnsi="宋体" w:eastAsia="宋体"/>
          <w:sz w:val="24"/>
        </w:rPr>
        <w:t>李颖主编；Thomas P. Sakmar，M.D. 等著；夏韵芬译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随身小护士  旅游健康指南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李颖主编；Thomas P. Sakmar，M.D. 等著；夏韵芬译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大得书坊出版行销顾问有限公司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本书出售、求购地址：https://www.jiaokey.com/book/detail/12607197.html</w:t>
      </w:r>
    </w:p>
    <w:p>
      <w:r>
        <w:t>更多相关图书推荐：https://www.jiaokey.com</w:t>
      </w:r>
    </w:p>
    <w:p>
      <w:r>
        <w:t>李颖主编；Thomas P. Sakmar，M.D. 等著；夏韵芬译 其他作品：https://www.jiaokey.com/tag/李颖主编；Thomas P. Sakmar，M.D. 等著；夏韵芬译.html</w:t>
      </w:r>
    </w:p>
    <w:p>
      <w:r>
        <w:t>大得书坊出版行销顾问有限公司 出版图书：https://www.jiaokey.com/tag/大得书坊出版行销顾问有限公司.html</w:t>
      </w:r>
    </w:p>
    <w:p>
      <w:r>
        <w:t>关键词搜索：https://www.jiaokey.com/tag/随身小护士  旅游健康指南.html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