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铁路结核病防治工作手册</w:t>
      </w:r>
    </w:p>
    <w:p>
      <w:r>
        <w:rPr>
          <w:rFonts w:ascii="宋体" w:hAnsi="宋体" w:eastAsia="宋体"/>
          <w:sz w:val="24"/>
        </w:rPr>
        <w:t>芦长和，李夫茂，关子安等编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铁路结核病防治工作手册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芦长和，李夫茂，关子安等编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本书出售、求购地址：https://www.jiaokey.com/book/detail/12607187.html</w:t>
      </w:r>
    </w:p>
    <w:p>
      <w:r>
        <w:t>更多相关图书推荐：https://www.jiaokey.com</w:t>
      </w:r>
    </w:p>
    <w:p>
      <w:r>
        <w:t>芦长和，李夫茂，关子安等编 其他作品：https://www.jiaokey.com/tag/芦长和，李夫茂，关子安等编.html</w:t>
      </w:r>
    </w:p>
    <w:p>
      <w:r>
        <w:t>关键词搜索：https://www.jiaokey.com/tag/铁路结核病防治工作手册.html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