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小鹰展翅  儿童歌剧集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小鹰展翅  儿童歌剧集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本书出售、求购地址：https://www.jiaokey.com/book/detail/12607143.html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关键词搜索：https://www.jiaokey.com/tag/小鹰展翅  儿童歌剧集.html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