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豳风广义  3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豳风广义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本书出售、求购地址：https://www.jiaokey.com/book/detail/12606997.html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豳风广义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