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书名：食品安全危害及控制措施</w:t>
      </w:r>
    </w:p>
    <w:p>
      <w:r>
        <w:t>作者：白新鹏，张伟敏，王洪新等编著</w:t>
      </w:r>
    </w:p>
    <w:p>
      <w:r>
        <w:t>出版社：北京：中国计量出版社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食品安全危害及控制措施 评论地址：https://www.jiaokey.com/book/detail/12606968.html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