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固体中应力波导论</w:t>
      </w:r>
    </w:p>
    <w:p>
      <w:r>
        <w:rPr>
          <w:rFonts w:ascii="宋体" w:hAnsi="宋体" w:eastAsia="宋体"/>
          <w:sz w:val="24"/>
        </w:rPr>
        <w:t>考尔斯基kolskyh著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固体中应力波导论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考尔斯基kolskyh著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强度与环境编辑部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本书出售、求购地址：https://www.jiaokey.com/book/detail/12606962.html</w:t>
      </w:r>
    </w:p>
    <w:p>
      <w:r>
        <w:t>更多相关图书推荐：https://www.jiaokey.com</w:t>
      </w:r>
    </w:p>
    <w:p>
      <w:r>
        <w:t>考尔斯基kolskyh著 其他作品：https://www.jiaokey.com/tag/考尔斯基kolskyh著.html</w:t>
      </w:r>
    </w:p>
    <w:p>
      <w:r>
        <w:t>强度与环境编辑部 出版图书：https://www.jiaokey.com/tag/强度与环境编辑部.html</w:t>
      </w:r>
    </w:p>
    <w:p>
      <w:r>
        <w:t>关键词搜索：https://www.jiaokey.com/tag/固体中应力波导论.html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