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野人怪人之谜  珍藏版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野人怪人之谜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本书出售、求购地址：https://www.jiaokey.com/book/detail/12606924.html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关键词搜索：https://www.jiaokey.com/tag/野人怪人之谜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