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终极游戏</w:t>
      </w:r>
    </w:p>
    <w:p>
      <w:r>
        <w:rPr>
          <w:rFonts w:ascii="宋体" w:hAnsi="宋体" w:eastAsia="宋体"/>
          <w:sz w:val="24"/>
        </w:rPr>
        <w:t>戴夫·斯特赖克著；何学文，王荣宏译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戴夫·斯特赖克著；何学文，王荣宏译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本书出售、求购地址：https://www.jiaokey.com/book/detail/12606913.html</w:t>
      </w:r>
    </w:p>
    <w:p>
      <w:r>
        <w:t>更多相关图书推荐：https://www.jiaokey.com</w:t>
      </w:r>
    </w:p>
    <w:p>
      <w:r>
        <w:t>戴夫·斯特赖克著；何学文，王荣宏译 其他作品：https://www.jiaokey.com/tag/戴夫·斯特赖克著；何学文，王荣宏译.html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关键词搜索：https://www.jiaokey.com/tag/终极游戏.html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