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叙述的力量  鲁迅小说叙事研究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叙述的力量  鲁迅小说叙事研究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鲁迅小说-叙述-文学研究 叙述-鲁迅小说-文学研究 文学研究-叙述-鲁迅小说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本书出售、求购地址：https://www.jiaokey.com/book/detail/12606866.html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关键词搜索：https://www.jiaokey.com/tag/鲁迅小说-叙述-文学研究 叙述-鲁迅小说-文学研究 文学研究-叙述-鲁迅小说.html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