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黄昏却下潇潇雨</w:t>
      </w:r>
    </w:p>
    <w:p>
      <w:r>
        <w:rPr>
          <w:rFonts w:ascii="宋体" w:hAnsi="宋体" w:eastAsia="宋体"/>
          <w:sz w:val="24"/>
        </w:rPr>
        <w:t>赵鑫珊著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黄昏却下潇潇雨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合肥:安徽文艺出版社,1994.04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本书出售、求购地址：https://www.jiaokey.com/book/detail/12606714.html</w:t>
      </w:r>
    </w:p>
    <w:p>
      <w:r>
        <w:t>更多相关图书推荐：https://www.jiaokey.com</w:t>
      </w:r>
    </w:p>
    <w:p>
      <w:r>
        <w:t>赵鑫珊著 其他作品：https://www.jiaokey.com/tag/赵鑫珊著.html</w:t>
      </w:r>
    </w:p>
    <w:p>
      <w:r>
        <w:t>合肥:安徽文艺出版社,1994.04 出版图书：https://www.jiaokey.com/tag/合肥:安徽文艺出版社,1994.04.html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