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作家及其艺术世界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作家及其艺术世界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本书出售、求购地址：https://www.jiaokey.com/book/detail/12606709.html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关键词搜索：https://www.jiaokey.com/tag/作家及其艺术世界.html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