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关于土改创作</w:t>
      </w:r>
    </w:p>
    <w:p>
      <w:r>
        <w:rPr>
          <w:rFonts w:ascii="宋体" w:hAnsi="宋体" w:eastAsia="宋体"/>
          <w:sz w:val="24"/>
        </w:rPr>
        <w:t>熊复等著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关于土改创作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团结报读者服务处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本书出售、求购地址：https://www.jiaokey.com/book/detail/12606698.html</w:t>
      </w:r>
    </w:p>
    <w:p>
      <w:r>
        <w:t>更多相关图书推荐：https://www.jiaokey.com</w:t>
      </w:r>
    </w:p>
    <w:p>
      <w:r>
        <w:t>熊复等著 其他作品：https://www.jiaokey.com/tag/熊复等著.html</w:t>
      </w:r>
    </w:p>
    <w:p>
      <w:r>
        <w:t>团结报读者服务处 出版图书：https://www.jiaokey.com/tag/团结报读者服务处.html</w:t>
      </w:r>
    </w:p>
    <w:p>
      <w:r>
        <w:t>关键词搜索：https://www.jiaokey.com/tag/关于土改创作.html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