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爱的翔舞</w:t>
      </w:r>
    </w:p>
    <w:p>
      <w:r>
        <w:rPr>
          <w:rFonts w:ascii="宋体" w:hAnsi="宋体" w:eastAsia="宋体"/>
          <w:sz w:val="24"/>
        </w:rPr>
        <w:t>傅子玖著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470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470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爱的翔舞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傅子玖著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福州:福建人民出版社,1982.12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本书出售、求购地址：https://www.jiaokey.com/book/detail/12606695.html</w:t>
      </w:r>
    </w:p>
    <w:p>
      <w:r>
        <w:t>更多相关图书推荐：https://www.jiaokey.com</w:t>
      </w:r>
    </w:p>
    <w:p>
      <w:r>
        <w:t>傅子玖著 其他作品：https://www.jiaokey.com/tag/傅子玖著.html</w:t>
      </w:r>
    </w:p>
    <w:p>
      <w:r>
        <w:t>福州:福建人民出版社,1982.12 出版图书：https://www.jiaokey.com/tag/福州:福建人民出版社,1982.12.html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