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第1辑  第1册  近五十年台湾地区古典诗学研究概况——以1949-2006年硕博士论文为观察范畴</w:t>
      </w:r>
    </w:p>
    <w:p>
      <w:r>
        <w:rPr>
          <w:rFonts w:ascii="宋体" w:hAnsi="宋体" w:eastAsia="宋体"/>
          <w:sz w:val="24"/>
        </w:rPr>
        <w:t>林淑贞著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第1辑  第1册  近五十年台湾地区古典诗学研究概况——以1949-2006年硕博士论文为观察范畴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本书出售、求购地址：https://www.jiaokey.com/book/detail/12606682.html</w:t>
      </w:r>
    </w:p>
    <w:p>
      <w:r>
        <w:t>更多相关图书推荐：https://www.jiaokey.com</w:t>
      </w:r>
    </w:p>
    <w:p>
      <w:r>
        <w:t>林淑贞著 其他作品：https://www.jiaokey.com/tag/林淑贞著.html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第1辑  第1册  近五十年台湾地区古典诗学研究概况——以1949-2006年硕博士论文为观察范畴.html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