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也无风雨也无晴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也无风雨也无晴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本书出售、求购地址：https://www.jiaokey.com/book/detail/12606677.html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关键词搜索：https://www.jiaokey.com/tag/也无风雨也无晴.html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