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回顾：我就是我  卷3  友人谢春池  朋友书信录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回顾：我就是我  卷3  友人谢春池  朋友书信录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本书出售、求购地址：https://www.jiaokey.com/book/detail/12606637.html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关键词搜索：https://www.jiaokey.com/tag/回顾：我就是我  卷3  友人谢春池  朋友书信录.html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