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回顾：我就是我  卷2  旅人谢春池——作家印象记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回顾：我就是我  卷2  旅人谢春池——作家印象记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本书出售、求购地址：https://www.jiaokey.com/book/detail/12606636.html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关键词搜索：https://www.jiaokey.com/tag/回顾：我就是我  卷2  旅人谢春池——作家印象记.html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