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回顾：我就是我  卷1  诗人谢春池——文学创作论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回顾：我就是我  卷1  诗人谢春池——文学创作论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本书出售、求购地址：https://www.jiaokey.com/book/detail/12606635.html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关键词搜索：https://www.jiaokey.com/tag/回顾：我就是我  卷1  诗人谢春池——文学创作论.html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