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末朝顶梁柱-文天祥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末朝顶梁柱-文天祥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本书出售、求购地址：https://www.jiaokey.com/book/detail/12606608.html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关键词搜索：https://www.jiaokey.com/tag/末朝顶梁柱-文天祥.html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